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783D" w14:textId="6BC47262" w:rsidR="00B63CD5" w:rsidRPr="00B63CD5" w:rsidRDefault="00000000" w:rsidP="00B63CD5">
      <w:pPr>
        <w:pStyle w:val="1"/>
        <w:rPr>
          <w:lang w:eastAsia="ja-JP"/>
        </w:rPr>
      </w:pPr>
      <w:r>
        <w:rPr>
          <w:lang w:eastAsia="ja-JP"/>
        </w:rPr>
        <w:t>飲食店向け</w:t>
      </w:r>
      <w:r>
        <w:rPr>
          <w:lang w:eastAsia="ja-JP"/>
        </w:rPr>
        <w:t xml:space="preserve"> </w:t>
      </w:r>
      <w:r>
        <w:rPr>
          <w:lang w:eastAsia="ja-JP"/>
        </w:rPr>
        <w:t>掃除チェックリスト</w:t>
      </w:r>
      <w:r w:rsidR="00B63CD5">
        <w:rPr>
          <w:rFonts w:hint="eastAsia"/>
          <w:lang w:eastAsia="ja-JP"/>
        </w:rPr>
        <w:t xml:space="preserve">　【日付：　　　】</w:t>
      </w:r>
    </w:p>
    <w:p w14:paraId="15712F10" w14:textId="77777777" w:rsidR="00AC0948" w:rsidRPr="00A82899" w:rsidRDefault="00000000">
      <w:pPr>
        <w:pStyle w:val="21"/>
        <w:rPr>
          <w:color w:val="365F91"/>
          <w:lang w:eastAsia="ja-JP"/>
        </w:rPr>
      </w:pPr>
      <w:r w:rsidRPr="00A82899">
        <w:rPr>
          <w:color w:val="365F91"/>
          <w:lang w:eastAsia="ja-JP"/>
        </w:rPr>
        <w:t>【日次清掃】（毎日行う）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552"/>
        <w:gridCol w:w="1134"/>
        <w:gridCol w:w="1547"/>
      </w:tblGrid>
      <w:tr w:rsidR="00AC0948" w14:paraId="26AB8104" w14:textId="77777777" w:rsidTr="00F44102">
        <w:trPr>
          <w:trHeight w:val="49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2744B7" w14:textId="388D219D" w:rsidR="00AC0948" w:rsidRDefault="00000000">
            <w:proofErr w:type="spellStart"/>
            <w:r>
              <w:t>チェック</w:t>
            </w:r>
            <w:proofErr w:type="spellEnd"/>
            <w:r w:rsidR="00B63CD5">
              <w:rPr>
                <w:rFonts w:hint="eastAsia"/>
                <w:lang w:eastAsia="ja-JP"/>
              </w:rPr>
              <w:t>（記名）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783FA65" w14:textId="77777777" w:rsidR="00AC0948" w:rsidRDefault="00000000">
            <w:proofErr w:type="spellStart"/>
            <w:r>
              <w:t>エリア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29CD56" w14:textId="77777777" w:rsidR="00AC0948" w:rsidRDefault="00000000">
            <w:proofErr w:type="spellStart"/>
            <w:r>
              <w:t>清掃内容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B70B26" w14:textId="77777777" w:rsidR="00AC0948" w:rsidRDefault="00000000">
            <w:proofErr w:type="spellStart"/>
            <w:r>
              <w:t>実施時間</w:t>
            </w:r>
            <w:proofErr w:type="spellEnd"/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4337F67" w14:textId="77777777" w:rsidR="00AC0948" w:rsidRDefault="00000000">
            <w:proofErr w:type="spellStart"/>
            <w:r>
              <w:t>担当者</w:t>
            </w:r>
            <w:proofErr w:type="spellEnd"/>
          </w:p>
        </w:tc>
      </w:tr>
      <w:tr w:rsidR="00AC0948" w14:paraId="3E44257A" w14:textId="77777777" w:rsidTr="00F44102">
        <w:tc>
          <w:tcPr>
            <w:tcW w:w="1980" w:type="dxa"/>
            <w:vAlign w:val="center"/>
          </w:tcPr>
          <w:p w14:paraId="1C812DD4" w14:textId="6C6C5998" w:rsidR="00B63CD5" w:rsidRPr="00B63CD5" w:rsidRDefault="00000000" w:rsidP="00B63C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ja-JP"/>
              </w:rPr>
            </w:pPr>
            <w:r w:rsidRPr="00B63CD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 w:rsid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22C7DA69" w14:textId="77777777" w:rsidR="00AC0948" w:rsidRDefault="00000000">
            <w:proofErr w:type="spellStart"/>
            <w:r>
              <w:t>客席</w:t>
            </w:r>
            <w:proofErr w:type="spellEnd"/>
          </w:p>
        </w:tc>
        <w:tc>
          <w:tcPr>
            <w:tcW w:w="2552" w:type="dxa"/>
            <w:vAlign w:val="center"/>
          </w:tcPr>
          <w:p w14:paraId="79658461" w14:textId="0A64BE3F" w:rsidR="003F2FA0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テーブル</w:t>
            </w:r>
            <w:r w:rsidR="003F2FA0">
              <w:rPr>
                <w:rFonts w:hint="eastAsia"/>
                <w:lang w:eastAsia="ja-JP"/>
              </w:rPr>
              <w:t>の拭き上げ</w:t>
            </w:r>
          </w:p>
          <w:p w14:paraId="6812B10E" w14:textId="48A191DC" w:rsidR="00AC09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椅子の拭き上げ</w:t>
            </w:r>
          </w:p>
        </w:tc>
        <w:tc>
          <w:tcPr>
            <w:tcW w:w="1134" w:type="dxa"/>
            <w:vAlign w:val="center"/>
          </w:tcPr>
          <w:p w14:paraId="301F47CB" w14:textId="77777777" w:rsidR="00AC0948" w:rsidRDefault="00000000">
            <w:proofErr w:type="spellStart"/>
            <w:r>
              <w:t>開店前</w:t>
            </w:r>
            <w:proofErr w:type="spellEnd"/>
          </w:p>
        </w:tc>
        <w:tc>
          <w:tcPr>
            <w:tcW w:w="1547" w:type="dxa"/>
            <w:vAlign w:val="center"/>
          </w:tcPr>
          <w:p w14:paraId="3B120B31" w14:textId="77777777" w:rsidR="00AC0948" w:rsidRDefault="00000000">
            <w:proofErr w:type="spellStart"/>
            <w:r>
              <w:t>ホール</w:t>
            </w:r>
            <w:proofErr w:type="spellEnd"/>
          </w:p>
        </w:tc>
      </w:tr>
      <w:tr w:rsidR="00AC0948" w14:paraId="7A21313E" w14:textId="77777777" w:rsidTr="00F44102">
        <w:tc>
          <w:tcPr>
            <w:tcW w:w="1980" w:type="dxa"/>
            <w:vAlign w:val="center"/>
          </w:tcPr>
          <w:p w14:paraId="575E8885" w14:textId="60F76706" w:rsidR="00B63CD5" w:rsidRPr="00B63CD5" w:rsidRDefault="00000000" w:rsidP="00B63C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ja-JP"/>
              </w:rPr>
            </w:pPr>
            <w:r w:rsidRPr="00B63CD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 w:rsid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0A82FEE" w14:textId="77777777" w:rsidR="00AC0948" w:rsidRDefault="00000000">
            <w:r>
              <w:t>床</w:t>
            </w:r>
          </w:p>
        </w:tc>
        <w:tc>
          <w:tcPr>
            <w:tcW w:w="2552" w:type="dxa"/>
            <w:vAlign w:val="center"/>
          </w:tcPr>
          <w:p w14:paraId="16486C7D" w14:textId="77777777" w:rsidR="003F2FA0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掃き掃除</w:t>
            </w:r>
          </w:p>
          <w:p w14:paraId="2F43A098" w14:textId="463910DB" w:rsidR="00AC09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モップがけ</w:t>
            </w:r>
          </w:p>
        </w:tc>
        <w:tc>
          <w:tcPr>
            <w:tcW w:w="1134" w:type="dxa"/>
            <w:vAlign w:val="center"/>
          </w:tcPr>
          <w:p w14:paraId="5074A69B" w14:textId="77777777" w:rsidR="00AC0948" w:rsidRDefault="00000000">
            <w:proofErr w:type="spellStart"/>
            <w:r>
              <w:t>閉店後</w:t>
            </w:r>
            <w:proofErr w:type="spellEnd"/>
          </w:p>
        </w:tc>
        <w:tc>
          <w:tcPr>
            <w:tcW w:w="1547" w:type="dxa"/>
            <w:vAlign w:val="center"/>
          </w:tcPr>
          <w:p w14:paraId="26287BC6" w14:textId="77777777" w:rsidR="00AC0948" w:rsidRDefault="00000000">
            <w:proofErr w:type="spellStart"/>
            <w:r>
              <w:t>ロボット</w:t>
            </w:r>
            <w:proofErr w:type="spellEnd"/>
          </w:p>
        </w:tc>
      </w:tr>
      <w:tr w:rsidR="00AC0948" w14:paraId="681BCF97" w14:textId="77777777" w:rsidTr="00F44102">
        <w:tc>
          <w:tcPr>
            <w:tcW w:w="1980" w:type="dxa"/>
            <w:vAlign w:val="center"/>
          </w:tcPr>
          <w:p w14:paraId="666B2151" w14:textId="0A6C44B0" w:rsidR="00AC0948" w:rsidRPr="00B63CD5" w:rsidRDefault="00000000" w:rsidP="00B63CD5">
            <w:pPr>
              <w:jc w:val="center"/>
              <w:rPr>
                <w:sz w:val="32"/>
                <w:szCs w:val="32"/>
              </w:rPr>
            </w:pPr>
            <w:r w:rsidRPr="00B63CD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 w:rsid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6E9FBC4" w14:textId="77777777" w:rsidR="00AC0948" w:rsidRDefault="00000000">
            <w:proofErr w:type="spellStart"/>
            <w:r>
              <w:t>トイレ</w:t>
            </w:r>
            <w:proofErr w:type="spellEnd"/>
          </w:p>
        </w:tc>
        <w:tc>
          <w:tcPr>
            <w:tcW w:w="2552" w:type="dxa"/>
            <w:vAlign w:val="center"/>
          </w:tcPr>
          <w:p w14:paraId="12C3C045" w14:textId="77777777" w:rsidR="003F2FA0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便器</w:t>
            </w:r>
            <w:r w:rsidR="003F2FA0">
              <w:rPr>
                <w:rFonts w:hint="eastAsia"/>
                <w:lang w:eastAsia="ja-JP"/>
              </w:rPr>
              <w:t>掃除</w:t>
            </w:r>
          </w:p>
          <w:p w14:paraId="323014C5" w14:textId="77777777" w:rsidR="003F2FA0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床</w:t>
            </w:r>
            <w:r w:rsidR="003F2FA0">
              <w:rPr>
                <w:rFonts w:hint="eastAsia"/>
                <w:lang w:eastAsia="ja-JP"/>
              </w:rPr>
              <w:t>掃除</w:t>
            </w:r>
          </w:p>
          <w:p w14:paraId="496C51CA" w14:textId="66C02CEB" w:rsidR="00AC09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備品確認</w:t>
            </w:r>
            <w:r w:rsidR="003F2FA0">
              <w:rPr>
                <w:rFonts w:hint="eastAsia"/>
                <w:lang w:eastAsia="ja-JP"/>
              </w:rPr>
              <w:t>・補充</w:t>
            </w:r>
          </w:p>
        </w:tc>
        <w:tc>
          <w:tcPr>
            <w:tcW w:w="1134" w:type="dxa"/>
            <w:vAlign w:val="center"/>
          </w:tcPr>
          <w:p w14:paraId="5B8A8614" w14:textId="77777777" w:rsidR="00AC0948" w:rsidRDefault="00000000">
            <w:proofErr w:type="spellStart"/>
            <w:r>
              <w:t>開店前</w:t>
            </w:r>
            <w:proofErr w:type="spellEnd"/>
          </w:p>
        </w:tc>
        <w:tc>
          <w:tcPr>
            <w:tcW w:w="1547" w:type="dxa"/>
            <w:vAlign w:val="center"/>
          </w:tcPr>
          <w:p w14:paraId="6C4682FB" w14:textId="77777777" w:rsidR="00AC0948" w:rsidRDefault="00000000">
            <w:proofErr w:type="spellStart"/>
            <w:r>
              <w:t>指定スタッフ</w:t>
            </w:r>
            <w:proofErr w:type="spellEnd"/>
          </w:p>
        </w:tc>
      </w:tr>
      <w:tr w:rsidR="00AC0948" w14:paraId="76391DA5" w14:textId="77777777" w:rsidTr="00F44102">
        <w:tc>
          <w:tcPr>
            <w:tcW w:w="1980" w:type="dxa"/>
            <w:vAlign w:val="center"/>
          </w:tcPr>
          <w:p w14:paraId="0DF7D02A" w14:textId="7693C10B" w:rsidR="00AC0948" w:rsidRPr="00B63CD5" w:rsidRDefault="00000000" w:rsidP="00B63CD5">
            <w:pPr>
              <w:jc w:val="center"/>
              <w:rPr>
                <w:sz w:val="32"/>
                <w:szCs w:val="32"/>
              </w:rPr>
            </w:pPr>
            <w:r w:rsidRPr="00B63CD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 w:rsid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6F99BD8" w14:textId="77777777" w:rsidR="00AC0948" w:rsidRDefault="00000000">
            <w:proofErr w:type="spellStart"/>
            <w:r>
              <w:t>厨房</w:t>
            </w:r>
            <w:proofErr w:type="spellEnd"/>
          </w:p>
        </w:tc>
        <w:tc>
          <w:tcPr>
            <w:tcW w:w="2552" w:type="dxa"/>
            <w:vAlign w:val="center"/>
          </w:tcPr>
          <w:p w14:paraId="60DC9D56" w14:textId="2C43888E" w:rsidR="00AC0948" w:rsidRDefault="003F2F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床の</w:t>
            </w:r>
            <w:r>
              <w:t>水</w:t>
            </w:r>
            <w:r>
              <w:rPr>
                <w:rFonts w:hint="eastAsia"/>
                <w:lang w:eastAsia="ja-JP"/>
              </w:rPr>
              <w:t>拭き</w:t>
            </w:r>
          </w:p>
        </w:tc>
        <w:tc>
          <w:tcPr>
            <w:tcW w:w="1134" w:type="dxa"/>
            <w:vAlign w:val="center"/>
          </w:tcPr>
          <w:p w14:paraId="0A8CCD6E" w14:textId="77777777" w:rsidR="00AC0948" w:rsidRDefault="00000000">
            <w:proofErr w:type="spellStart"/>
            <w:r>
              <w:t>閉店後</w:t>
            </w:r>
            <w:proofErr w:type="spellEnd"/>
          </w:p>
        </w:tc>
        <w:tc>
          <w:tcPr>
            <w:tcW w:w="1547" w:type="dxa"/>
            <w:vAlign w:val="center"/>
          </w:tcPr>
          <w:p w14:paraId="56B198A0" w14:textId="77777777" w:rsidR="00AC0948" w:rsidRDefault="00000000">
            <w:r>
              <w:t>キッチン</w:t>
            </w:r>
          </w:p>
        </w:tc>
      </w:tr>
      <w:tr w:rsidR="00AC0948" w14:paraId="139207D2" w14:textId="77777777" w:rsidTr="00F44102">
        <w:tc>
          <w:tcPr>
            <w:tcW w:w="1980" w:type="dxa"/>
            <w:vAlign w:val="center"/>
          </w:tcPr>
          <w:p w14:paraId="083335E3" w14:textId="1D61AA2D" w:rsidR="00AC0948" w:rsidRPr="00B63CD5" w:rsidRDefault="00000000" w:rsidP="003F2FA0">
            <w:pPr>
              <w:jc w:val="center"/>
              <w:rPr>
                <w:sz w:val="32"/>
                <w:szCs w:val="32"/>
              </w:rPr>
            </w:pPr>
            <w:r w:rsidRPr="00B63CD5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 w:rsid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="00B63CD5"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2FA6EB01" w14:textId="34B656F6" w:rsidR="00AC0948" w:rsidRDefault="003F2F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ロボット</w:t>
            </w:r>
          </w:p>
        </w:tc>
        <w:tc>
          <w:tcPr>
            <w:tcW w:w="2552" w:type="dxa"/>
            <w:vAlign w:val="center"/>
          </w:tcPr>
          <w:p w14:paraId="31925F47" w14:textId="1EBA16CF" w:rsidR="00AC09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バッテリー確認</w:t>
            </w:r>
            <w:r w:rsidR="003F2FA0"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充</w:t>
            </w:r>
            <w:r>
              <w:rPr>
                <w:lang w:eastAsia="ja-JP"/>
              </w:rPr>
              <w:t>電</w:t>
            </w:r>
          </w:p>
        </w:tc>
        <w:tc>
          <w:tcPr>
            <w:tcW w:w="1134" w:type="dxa"/>
            <w:vAlign w:val="center"/>
          </w:tcPr>
          <w:p w14:paraId="575DFF6F" w14:textId="77777777" w:rsidR="00AC0948" w:rsidRDefault="00000000">
            <w:proofErr w:type="spellStart"/>
            <w:r>
              <w:t>閉店後</w:t>
            </w:r>
            <w:proofErr w:type="spellEnd"/>
          </w:p>
        </w:tc>
        <w:tc>
          <w:tcPr>
            <w:tcW w:w="1547" w:type="dxa"/>
            <w:vAlign w:val="center"/>
          </w:tcPr>
          <w:p w14:paraId="4C1D1A98" w14:textId="77777777" w:rsidR="00AC0948" w:rsidRDefault="00000000">
            <w:r>
              <w:t>指定スタッフ</w:t>
            </w:r>
          </w:p>
        </w:tc>
      </w:tr>
    </w:tbl>
    <w:p w14:paraId="6442CB85" w14:textId="77777777" w:rsidR="00AC0948" w:rsidRPr="00A82899" w:rsidRDefault="00000000">
      <w:pPr>
        <w:pStyle w:val="21"/>
        <w:rPr>
          <w:color w:val="365F91"/>
        </w:rPr>
      </w:pPr>
      <w:r w:rsidRPr="00A82899">
        <w:rPr>
          <w:color w:val="365F91"/>
        </w:rPr>
        <w:t>【</w:t>
      </w:r>
      <w:proofErr w:type="spellStart"/>
      <w:r w:rsidRPr="00A82899">
        <w:rPr>
          <w:color w:val="365F91"/>
        </w:rPr>
        <w:t>週次清掃</w:t>
      </w:r>
      <w:proofErr w:type="spellEnd"/>
      <w:r w:rsidRPr="00A82899">
        <w:rPr>
          <w:color w:val="365F91"/>
        </w:rPr>
        <w:t>】（週</w:t>
      </w:r>
      <w:r w:rsidRPr="00A82899">
        <w:rPr>
          <w:color w:val="365F91"/>
        </w:rPr>
        <w:t>1</w:t>
      </w:r>
      <w:r w:rsidRPr="00A82899">
        <w:rPr>
          <w:color w:val="365F91"/>
        </w:rPr>
        <w:t>回）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552"/>
        <w:gridCol w:w="1134"/>
        <w:gridCol w:w="1547"/>
      </w:tblGrid>
      <w:tr w:rsidR="00FA1BB3" w14:paraId="01357D8C" w14:textId="37F102E7" w:rsidTr="00F44102">
        <w:trPr>
          <w:trHeight w:val="4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868B0D" w14:textId="5ACD3A12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チェック</w:t>
            </w:r>
            <w:proofErr w:type="spellEnd"/>
            <w:r w:rsidR="005C4DF0">
              <w:rPr>
                <w:rFonts w:hint="eastAsia"/>
                <w:lang w:eastAsia="ja-JP"/>
              </w:rPr>
              <w:t>（記名）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91547A" w14:textId="77777777" w:rsidR="00FA1BB3" w:rsidRDefault="00FA1BB3">
            <w:proofErr w:type="spellStart"/>
            <w:r>
              <w:t>エリア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62B598" w14:textId="77777777" w:rsidR="00FA1BB3" w:rsidRDefault="00FA1BB3">
            <w:proofErr w:type="spellStart"/>
            <w:r>
              <w:t>清掃内容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DD69EE" w14:textId="6773522C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実施曜日</w:t>
            </w:r>
            <w:proofErr w:type="spellEnd"/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4093A13" w14:textId="4FAE8ECB" w:rsidR="00FA1BB3" w:rsidRDefault="00FA1BB3">
            <w:r>
              <w:rPr>
                <w:rFonts w:hint="eastAsia"/>
                <w:lang w:eastAsia="ja-JP"/>
              </w:rPr>
              <w:t>担当者</w:t>
            </w:r>
          </w:p>
        </w:tc>
      </w:tr>
      <w:tr w:rsidR="00FA1BB3" w14:paraId="4280E533" w14:textId="6105C2CB" w:rsidTr="00F44102">
        <w:tc>
          <w:tcPr>
            <w:tcW w:w="1980" w:type="dxa"/>
            <w:shd w:val="clear" w:color="auto" w:fill="FFFFFF" w:themeFill="background1"/>
            <w:vAlign w:val="center"/>
          </w:tcPr>
          <w:p w14:paraId="7C1E0C2B" w14:textId="46CA3878" w:rsidR="00FA1BB3" w:rsidRPr="00B63CD5" w:rsidRDefault="00FA1BB3" w:rsidP="00B63CD5">
            <w:pPr>
              <w:jc w:val="center"/>
              <w:rPr>
                <w:sz w:val="32"/>
                <w:szCs w:val="32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C5C330" w14:textId="77777777" w:rsidR="00FA1BB3" w:rsidRDefault="00FA1BB3">
            <w:proofErr w:type="spellStart"/>
            <w:r>
              <w:t>換気扇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DDC726" w14:textId="77777777" w:rsidR="00FA1BB3" w:rsidRDefault="00FA1BB3">
            <w:proofErr w:type="spellStart"/>
            <w:r>
              <w:t>フィルター洗浄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DFE48" w14:textId="029ABB2F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月曜</w:t>
            </w:r>
            <w:proofErr w:type="spellEnd"/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50EC20F" w14:textId="43DFEC7A" w:rsidR="00FA1BB3" w:rsidRDefault="00FA1BB3">
            <w:r>
              <w:rPr>
                <w:rFonts w:hint="eastAsia"/>
                <w:lang w:eastAsia="ja-JP"/>
              </w:rPr>
              <w:t>キッチン</w:t>
            </w:r>
          </w:p>
        </w:tc>
      </w:tr>
      <w:tr w:rsidR="00FA1BB3" w14:paraId="4B4D2011" w14:textId="12378AE6" w:rsidTr="00F44102">
        <w:tc>
          <w:tcPr>
            <w:tcW w:w="1980" w:type="dxa"/>
            <w:vAlign w:val="center"/>
          </w:tcPr>
          <w:p w14:paraId="65E5B595" w14:textId="56E52F4E" w:rsidR="00FA1BB3" w:rsidRPr="00B63CD5" w:rsidRDefault="00FA1BB3" w:rsidP="00B63CD5">
            <w:pPr>
              <w:jc w:val="center"/>
              <w:rPr>
                <w:sz w:val="32"/>
                <w:szCs w:val="32"/>
                <w:lang w:eastAsia="ja-JP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4825ADCE" w14:textId="77777777" w:rsidR="00FA1BB3" w:rsidRDefault="00FA1BB3">
            <w:pPr>
              <w:rPr>
                <w:lang w:eastAsia="ja-JP"/>
              </w:rPr>
            </w:pPr>
            <w:proofErr w:type="spellStart"/>
            <w:r>
              <w:t>照明</w:t>
            </w:r>
            <w:proofErr w:type="spellEnd"/>
          </w:p>
          <w:p w14:paraId="38741016" w14:textId="2FB4DA41" w:rsidR="00FA1BB3" w:rsidRDefault="00FA1BB3">
            <w:r>
              <w:t>壁</w:t>
            </w:r>
          </w:p>
        </w:tc>
        <w:tc>
          <w:tcPr>
            <w:tcW w:w="2552" w:type="dxa"/>
            <w:vAlign w:val="center"/>
          </w:tcPr>
          <w:p w14:paraId="1FB48468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ほこり取り</w:t>
            </w:r>
          </w:p>
          <w:p w14:paraId="5799F89A" w14:textId="01AE886E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高所の拭き上げ</w:t>
            </w:r>
          </w:p>
        </w:tc>
        <w:tc>
          <w:tcPr>
            <w:tcW w:w="1134" w:type="dxa"/>
            <w:vAlign w:val="center"/>
          </w:tcPr>
          <w:p w14:paraId="48E31944" w14:textId="5CEDC35C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火曜</w:t>
            </w:r>
            <w:proofErr w:type="spellEnd"/>
          </w:p>
        </w:tc>
        <w:tc>
          <w:tcPr>
            <w:tcW w:w="1547" w:type="dxa"/>
            <w:vAlign w:val="center"/>
          </w:tcPr>
          <w:p w14:paraId="77D85E09" w14:textId="704DBED6" w:rsidR="00FA1BB3" w:rsidRDefault="00FA1BB3">
            <w:r>
              <w:rPr>
                <w:rFonts w:hint="eastAsia"/>
                <w:lang w:eastAsia="ja-JP"/>
              </w:rPr>
              <w:t>指定スタッフ</w:t>
            </w:r>
          </w:p>
        </w:tc>
      </w:tr>
      <w:tr w:rsidR="00FA1BB3" w14:paraId="6D321108" w14:textId="429C8039" w:rsidTr="00F44102">
        <w:tc>
          <w:tcPr>
            <w:tcW w:w="1980" w:type="dxa"/>
            <w:vAlign w:val="center"/>
          </w:tcPr>
          <w:p w14:paraId="68D40843" w14:textId="3154A9C4" w:rsidR="00FA1BB3" w:rsidRPr="00B63CD5" w:rsidRDefault="00FA1BB3" w:rsidP="00B63CD5">
            <w:pPr>
              <w:jc w:val="center"/>
              <w:rPr>
                <w:sz w:val="32"/>
                <w:szCs w:val="32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294DD53F" w14:textId="77777777" w:rsidR="00FA1BB3" w:rsidRDefault="00FA1BB3">
            <w:r>
              <w:t>窓・入口</w:t>
            </w:r>
          </w:p>
        </w:tc>
        <w:tc>
          <w:tcPr>
            <w:tcW w:w="2552" w:type="dxa"/>
            <w:vAlign w:val="center"/>
          </w:tcPr>
          <w:p w14:paraId="29FAA2BC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ガラスの内外拭き上げ</w:t>
            </w:r>
          </w:p>
        </w:tc>
        <w:tc>
          <w:tcPr>
            <w:tcW w:w="1134" w:type="dxa"/>
            <w:vAlign w:val="center"/>
          </w:tcPr>
          <w:p w14:paraId="0F41DFC4" w14:textId="0D9FF4B0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水曜</w:t>
            </w:r>
            <w:proofErr w:type="spellEnd"/>
          </w:p>
        </w:tc>
        <w:tc>
          <w:tcPr>
            <w:tcW w:w="1547" w:type="dxa"/>
            <w:vAlign w:val="center"/>
          </w:tcPr>
          <w:p w14:paraId="08EFD56A" w14:textId="2CD8CE25" w:rsidR="00FA1BB3" w:rsidRDefault="00FA1BB3">
            <w:r>
              <w:rPr>
                <w:rFonts w:hint="eastAsia"/>
                <w:lang w:eastAsia="ja-JP"/>
              </w:rPr>
              <w:t>ホール</w:t>
            </w:r>
          </w:p>
        </w:tc>
      </w:tr>
      <w:tr w:rsidR="00FA1BB3" w14:paraId="1E259AE5" w14:textId="73DAFAA7" w:rsidTr="00F44102">
        <w:tc>
          <w:tcPr>
            <w:tcW w:w="1980" w:type="dxa"/>
            <w:vAlign w:val="center"/>
          </w:tcPr>
          <w:p w14:paraId="34C44DE7" w14:textId="1801834C" w:rsidR="00FA1BB3" w:rsidRPr="00B63CD5" w:rsidRDefault="00FA1BB3" w:rsidP="00B63CD5">
            <w:pPr>
              <w:jc w:val="center"/>
              <w:rPr>
                <w:sz w:val="32"/>
                <w:szCs w:val="32"/>
                <w:lang w:eastAsia="ja-JP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9ED6345" w14:textId="77777777" w:rsidR="00FA1BB3" w:rsidRDefault="00FA1BB3">
            <w:proofErr w:type="spellStart"/>
            <w:r>
              <w:t>ロボット</w:t>
            </w:r>
            <w:proofErr w:type="spellEnd"/>
          </w:p>
        </w:tc>
        <w:tc>
          <w:tcPr>
            <w:tcW w:w="2552" w:type="dxa"/>
            <w:vAlign w:val="center"/>
          </w:tcPr>
          <w:p w14:paraId="5755B82A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フィルター</w:t>
            </w:r>
            <w:r>
              <w:rPr>
                <w:rFonts w:hint="eastAsia"/>
                <w:lang w:eastAsia="ja-JP"/>
              </w:rPr>
              <w:t>の水洗い</w:t>
            </w:r>
          </w:p>
          <w:p w14:paraId="53062B6D" w14:textId="29E1D283" w:rsidR="00FA1BB3" w:rsidRDefault="00FA1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ブ</w:t>
            </w:r>
            <w:r>
              <w:rPr>
                <w:lang w:eastAsia="ja-JP"/>
              </w:rPr>
              <w:t>ラシの水洗い</w:t>
            </w:r>
          </w:p>
        </w:tc>
        <w:tc>
          <w:tcPr>
            <w:tcW w:w="1134" w:type="dxa"/>
            <w:vAlign w:val="center"/>
          </w:tcPr>
          <w:p w14:paraId="2EBCDAE0" w14:textId="30A0826A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木曜</w:t>
            </w:r>
            <w:proofErr w:type="spellEnd"/>
          </w:p>
        </w:tc>
        <w:tc>
          <w:tcPr>
            <w:tcW w:w="1547" w:type="dxa"/>
            <w:vAlign w:val="center"/>
          </w:tcPr>
          <w:p w14:paraId="32CECCE2" w14:textId="6732EE5F" w:rsidR="00FA1BB3" w:rsidRDefault="00FA1BB3">
            <w:r>
              <w:rPr>
                <w:rFonts w:hint="eastAsia"/>
                <w:lang w:eastAsia="ja-JP"/>
              </w:rPr>
              <w:t>措定スタッフ</w:t>
            </w:r>
          </w:p>
        </w:tc>
      </w:tr>
    </w:tbl>
    <w:p w14:paraId="23B3FCAA" w14:textId="77777777" w:rsidR="00AC0948" w:rsidRPr="00A82899" w:rsidRDefault="00000000">
      <w:pPr>
        <w:pStyle w:val="21"/>
        <w:rPr>
          <w:color w:val="365F91"/>
        </w:rPr>
      </w:pPr>
      <w:r w:rsidRPr="00A82899">
        <w:rPr>
          <w:color w:val="365F91"/>
        </w:rPr>
        <w:t>【</w:t>
      </w:r>
      <w:proofErr w:type="spellStart"/>
      <w:r w:rsidRPr="00A82899">
        <w:rPr>
          <w:color w:val="365F91"/>
        </w:rPr>
        <w:t>月次清掃</w:t>
      </w:r>
      <w:proofErr w:type="spellEnd"/>
      <w:r w:rsidRPr="00A82899">
        <w:rPr>
          <w:color w:val="365F91"/>
        </w:rPr>
        <w:t>】（月</w:t>
      </w:r>
      <w:r w:rsidRPr="00A82899">
        <w:rPr>
          <w:color w:val="365F91"/>
        </w:rPr>
        <w:t>1</w:t>
      </w:r>
      <w:r w:rsidRPr="00A82899">
        <w:rPr>
          <w:color w:val="365F91"/>
        </w:rPr>
        <w:t>回）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552"/>
        <w:gridCol w:w="1134"/>
        <w:gridCol w:w="1547"/>
      </w:tblGrid>
      <w:tr w:rsidR="00FA1BB3" w14:paraId="474BCDE7" w14:textId="6AE8CE38" w:rsidTr="00F44102">
        <w:trPr>
          <w:trHeight w:val="4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F0C572" w14:textId="7A10B762" w:rsidR="00FA1BB3" w:rsidRDefault="00FA1BB3">
            <w:proofErr w:type="spellStart"/>
            <w:r>
              <w:t>チェック</w:t>
            </w:r>
            <w:proofErr w:type="spellEnd"/>
            <w:r w:rsidR="005C4DF0">
              <w:rPr>
                <w:rFonts w:hint="eastAsia"/>
                <w:lang w:eastAsia="ja-JP"/>
              </w:rPr>
              <w:t>（記名）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D38F64" w14:textId="77777777" w:rsidR="00FA1BB3" w:rsidRDefault="00FA1BB3">
            <w:proofErr w:type="spellStart"/>
            <w:r>
              <w:t>エリア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30B528" w14:textId="77777777" w:rsidR="00FA1BB3" w:rsidRDefault="00FA1BB3">
            <w:proofErr w:type="spellStart"/>
            <w:r>
              <w:t>清掃内容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A2CAD2" w14:textId="1FC31259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実施日</w:t>
            </w:r>
            <w:proofErr w:type="spellEnd"/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003C29EB" w14:textId="06829E80" w:rsidR="00FA1BB3" w:rsidRDefault="00FA1BB3">
            <w:r>
              <w:rPr>
                <w:rFonts w:hint="eastAsia"/>
                <w:lang w:eastAsia="ja-JP"/>
              </w:rPr>
              <w:t>担当者</w:t>
            </w:r>
          </w:p>
        </w:tc>
      </w:tr>
      <w:tr w:rsidR="00FA1BB3" w14:paraId="1635929D" w14:textId="1F20BB52" w:rsidTr="00F44102">
        <w:tc>
          <w:tcPr>
            <w:tcW w:w="1980" w:type="dxa"/>
            <w:vAlign w:val="center"/>
          </w:tcPr>
          <w:p w14:paraId="4226FB3F" w14:textId="0D16ABD7" w:rsidR="00FA1BB3" w:rsidRPr="00B63CD5" w:rsidRDefault="00FA1BB3" w:rsidP="00B63CD5">
            <w:pPr>
              <w:jc w:val="center"/>
              <w:rPr>
                <w:sz w:val="32"/>
                <w:szCs w:val="32"/>
                <w:lang w:eastAsia="ja-JP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65E233F0" w14:textId="77777777" w:rsidR="00FA1BB3" w:rsidRDefault="00FA1BB3">
            <w:pPr>
              <w:rPr>
                <w:lang w:eastAsia="ja-JP"/>
              </w:rPr>
            </w:pPr>
            <w:proofErr w:type="spellStart"/>
            <w:r>
              <w:t>冷蔵庫</w:t>
            </w:r>
            <w:proofErr w:type="spellEnd"/>
          </w:p>
          <w:p w14:paraId="6C81820A" w14:textId="03C634BF" w:rsidR="00FA1BB3" w:rsidRDefault="00FA1BB3">
            <w:proofErr w:type="spellStart"/>
            <w:r>
              <w:t>製氷機</w:t>
            </w:r>
            <w:proofErr w:type="spellEnd"/>
          </w:p>
        </w:tc>
        <w:tc>
          <w:tcPr>
            <w:tcW w:w="2552" w:type="dxa"/>
            <w:vAlign w:val="center"/>
          </w:tcPr>
          <w:p w14:paraId="26FE92DC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内部の拭き掃除</w:t>
            </w:r>
          </w:p>
          <w:p w14:paraId="3F66B7E3" w14:textId="6F518F9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衛生チェック</w:t>
            </w:r>
          </w:p>
        </w:tc>
        <w:tc>
          <w:tcPr>
            <w:tcW w:w="1134" w:type="dxa"/>
            <w:vAlign w:val="center"/>
          </w:tcPr>
          <w:p w14:paraId="62A95BDA" w14:textId="3D2935B2" w:rsidR="00FA1BB3" w:rsidRDefault="00FA1BB3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月末</w:t>
            </w:r>
          </w:p>
        </w:tc>
        <w:tc>
          <w:tcPr>
            <w:tcW w:w="1547" w:type="dxa"/>
            <w:vAlign w:val="center"/>
          </w:tcPr>
          <w:p w14:paraId="45BEECF1" w14:textId="40DBD8D5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指定スタッフ業者</w:t>
            </w:r>
          </w:p>
        </w:tc>
      </w:tr>
      <w:tr w:rsidR="00FA1BB3" w14:paraId="4D33A61D" w14:textId="4894AB99" w:rsidTr="00F44102">
        <w:tc>
          <w:tcPr>
            <w:tcW w:w="1980" w:type="dxa"/>
            <w:vAlign w:val="center"/>
          </w:tcPr>
          <w:p w14:paraId="20465167" w14:textId="39CB178B" w:rsidR="00FA1BB3" w:rsidRPr="00B63CD5" w:rsidRDefault="00FA1BB3" w:rsidP="00B63CD5">
            <w:pPr>
              <w:jc w:val="center"/>
              <w:rPr>
                <w:sz w:val="32"/>
                <w:szCs w:val="32"/>
                <w:lang w:eastAsia="ja-JP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21FBBE03" w14:textId="77777777" w:rsidR="00FA1BB3" w:rsidRDefault="00FA1BB3">
            <w:pPr>
              <w:rPr>
                <w:lang w:eastAsia="ja-JP"/>
              </w:rPr>
            </w:pPr>
            <w:proofErr w:type="spellStart"/>
            <w:r>
              <w:t>倉庫</w:t>
            </w:r>
            <w:proofErr w:type="spellEnd"/>
          </w:p>
          <w:p w14:paraId="44AD9105" w14:textId="4A1BA7A8" w:rsidR="00FA1BB3" w:rsidRDefault="00FA1BB3">
            <w:proofErr w:type="spellStart"/>
            <w:r>
              <w:t>裏動線</w:t>
            </w:r>
            <w:proofErr w:type="spellEnd"/>
          </w:p>
        </w:tc>
        <w:tc>
          <w:tcPr>
            <w:tcW w:w="2552" w:type="dxa"/>
            <w:vAlign w:val="center"/>
          </w:tcPr>
          <w:p w14:paraId="51A133EC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使用頻度の低い場所の清掃</w:t>
            </w:r>
          </w:p>
        </w:tc>
        <w:tc>
          <w:tcPr>
            <w:tcW w:w="1134" w:type="dxa"/>
            <w:vAlign w:val="center"/>
          </w:tcPr>
          <w:p w14:paraId="3051CD09" w14:textId="3C98E03F" w:rsidR="00FA1BB3" w:rsidRDefault="00FA1BB3">
            <w:pPr>
              <w:rPr>
                <w:rFonts w:hint="eastAsia"/>
                <w:lang w:eastAsia="ja-JP"/>
              </w:rPr>
            </w:pPr>
            <w:r>
              <w:t>第</w:t>
            </w:r>
            <w:r>
              <w:t>1</w:t>
            </w:r>
            <w:r>
              <w:t>週</w:t>
            </w:r>
          </w:p>
        </w:tc>
        <w:tc>
          <w:tcPr>
            <w:tcW w:w="1547" w:type="dxa"/>
            <w:vAlign w:val="center"/>
          </w:tcPr>
          <w:p w14:paraId="0A87E274" w14:textId="65A40D7B" w:rsidR="00FA1BB3" w:rsidRDefault="00FA1BB3">
            <w:r>
              <w:rPr>
                <w:rFonts w:hint="eastAsia"/>
                <w:lang w:eastAsia="ja-JP"/>
              </w:rPr>
              <w:t>指定スタッフ</w:t>
            </w:r>
          </w:p>
        </w:tc>
      </w:tr>
      <w:tr w:rsidR="00FA1BB3" w14:paraId="3FA9F269" w14:textId="1A0735C3" w:rsidTr="00F44102">
        <w:tc>
          <w:tcPr>
            <w:tcW w:w="1980" w:type="dxa"/>
            <w:vAlign w:val="center"/>
          </w:tcPr>
          <w:p w14:paraId="51788A30" w14:textId="3F53116E" w:rsidR="00FA1BB3" w:rsidRPr="00B63CD5" w:rsidRDefault="00FA1BB3" w:rsidP="00B63CD5">
            <w:pPr>
              <w:jc w:val="center"/>
              <w:rPr>
                <w:sz w:val="32"/>
                <w:szCs w:val="32"/>
                <w:lang w:eastAsia="ja-JP"/>
              </w:rPr>
            </w:pPr>
            <w:r w:rsidRPr="00B63CD5">
              <w:rPr>
                <w:sz w:val="32"/>
                <w:szCs w:val="32"/>
              </w:rPr>
              <w:t>□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 xml:space="preserve">　　　</w:t>
            </w:r>
            <w:r w:rsidRPr="00B63CD5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185A439C" w14:textId="77777777" w:rsidR="00FA1BB3" w:rsidRDefault="00FA1BB3">
            <w:proofErr w:type="spellStart"/>
            <w:r>
              <w:t>ロボット</w:t>
            </w:r>
            <w:proofErr w:type="spellEnd"/>
          </w:p>
        </w:tc>
        <w:tc>
          <w:tcPr>
            <w:tcW w:w="2552" w:type="dxa"/>
            <w:vAlign w:val="center"/>
          </w:tcPr>
          <w:p w14:paraId="72B03E89" w14:textId="77777777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地図リセット</w:t>
            </w:r>
          </w:p>
          <w:p w14:paraId="59E067ED" w14:textId="44D32145" w:rsidR="00FA1BB3" w:rsidRDefault="00FA1BB3">
            <w:pPr>
              <w:rPr>
                <w:lang w:eastAsia="ja-JP"/>
              </w:rPr>
            </w:pPr>
            <w:r>
              <w:rPr>
                <w:lang w:eastAsia="ja-JP"/>
              </w:rPr>
              <w:t>ルート最適化</w:t>
            </w:r>
          </w:p>
        </w:tc>
        <w:tc>
          <w:tcPr>
            <w:tcW w:w="1134" w:type="dxa"/>
            <w:vAlign w:val="center"/>
          </w:tcPr>
          <w:p w14:paraId="10FFC80A" w14:textId="39048687" w:rsidR="00FA1BB3" w:rsidRDefault="00FA1BB3">
            <w:pPr>
              <w:rPr>
                <w:rFonts w:hint="eastAsia"/>
                <w:lang w:eastAsia="ja-JP"/>
              </w:rPr>
            </w:pPr>
            <w:proofErr w:type="spellStart"/>
            <w:r>
              <w:t>月初</w:t>
            </w:r>
            <w:proofErr w:type="spellEnd"/>
          </w:p>
        </w:tc>
        <w:tc>
          <w:tcPr>
            <w:tcW w:w="1547" w:type="dxa"/>
            <w:vAlign w:val="center"/>
          </w:tcPr>
          <w:p w14:paraId="21A64778" w14:textId="01FB9908" w:rsidR="00FA1BB3" w:rsidRDefault="00FA1BB3">
            <w:r>
              <w:rPr>
                <w:rFonts w:hint="eastAsia"/>
                <w:lang w:eastAsia="ja-JP"/>
              </w:rPr>
              <w:t>指定スタッフ</w:t>
            </w:r>
          </w:p>
        </w:tc>
      </w:tr>
    </w:tbl>
    <w:p w14:paraId="75C58A9F" w14:textId="77777777" w:rsidR="00C2115A" w:rsidRDefault="00C2115A"/>
    <w:sectPr w:rsidR="00C211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88796">
    <w:abstractNumId w:val="8"/>
  </w:num>
  <w:num w:numId="2" w16cid:durableId="1144395110">
    <w:abstractNumId w:val="6"/>
  </w:num>
  <w:num w:numId="3" w16cid:durableId="165440080">
    <w:abstractNumId w:val="5"/>
  </w:num>
  <w:num w:numId="4" w16cid:durableId="290214116">
    <w:abstractNumId w:val="4"/>
  </w:num>
  <w:num w:numId="5" w16cid:durableId="409888154">
    <w:abstractNumId w:val="7"/>
  </w:num>
  <w:num w:numId="6" w16cid:durableId="2143496363">
    <w:abstractNumId w:val="3"/>
  </w:num>
  <w:num w:numId="7" w16cid:durableId="194731182">
    <w:abstractNumId w:val="2"/>
  </w:num>
  <w:num w:numId="8" w16cid:durableId="1523085838">
    <w:abstractNumId w:val="1"/>
  </w:num>
  <w:num w:numId="9" w16cid:durableId="18254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32C"/>
    <w:rsid w:val="0006063C"/>
    <w:rsid w:val="0015074B"/>
    <w:rsid w:val="00232937"/>
    <w:rsid w:val="0029639D"/>
    <w:rsid w:val="00326F90"/>
    <w:rsid w:val="003F2FA0"/>
    <w:rsid w:val="005C4DF0"/>
    <w:rsid w:val="007B4C11"/>
    <w:rsid w:val="00A82899"/>
    <w:rsid w:val="00AA1D8D"/>
    <w:rsid w:val="00AC0948"/>
    <w:rsid w:val="00B47730"/>
    <w:rsid w:val="00B63CD5"/>
    <w:rsid w:val="00C2115A"/>
    <w:rsid w:val="00CB0664"/>
    <w:rsid w:val="00F44102"/>
    <w:rsid w:val="00FA1B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7A5D5"/>
  <w14:defaultImageDpi w14:val="300"/>
  <w15:docId w15:val="{8C2529A0-59EF-F044-88F7-77C486ED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アイグッズ_石田 彩桜</cp:lastModifiedBy>
  <cp:revision>2</cp:revision>
  <cp:lastPrinted>2025-08-20T08:05:00Z</cp:lastPrinted>
  <dcterms:created xsi:type="dcterms:W3CDTF">2025-08-20T08:06:00Z</dcterms:created>
  <dcterms:modified xsi:type="dcterms:W3CDTF">2025-08-20T08:06:00Z</dcterms:modified>
  <cp:category/>
</cp:coreProperties>
</file>